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19.11.2024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Агаева М.М. от 26.02.2025 из которого следует, что он не оплатил штраф поскольку испытывал финансовые трудности.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7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своевременной оплате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6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2382520178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6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7rplc-21">
    <w:name w:val="cat-ExternalSystemDefined grp-37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7rplc-37">
    <w:name w:val="cat-ExternalSystemDefined grp-37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7rplc-46">
    <w:name w:val="cat-ExternalSystemDefined grp-37 rplc-46"/>
    <w:basedOn w:val="DefaultParagraphFont"/>
  </w:style>
  <w:style w:type="character" w:customStyle="1" w:styleId="cat-ExternalSystemDefinedgrp-37rplc-47">
    <w:name w:val="cat-ExternalSystemDefined grp-37 rplc-47"/>
    <w:basedOn w:val="DefaultParagraphFont"/>
  </w:style>
  <w:style w:type="character" w:customStyle="1" w:styleId="cat-ExternalSystemDefinedgrp-37rplc-48">
    <w:name w:val="cat-ExternalSystemDefined grp-37 rplc-48"/>
    <w:basedOn w:val="DefaultParagraphFont"/>
  </w:style>
  <w:style w:type="character" w:customStyle="1" w:styleId="cat-OrganizationNamegrp-25rplc-60">
    <w:name w:val="cat-OrganizationName grp-25 rplc-60"/>
    <w:basedOn w:val="DefaultParagraphFont"/>
  </w:style>
  <w:style w:type="character" w:customStyle="1" w:styleId="cat-ExternalSystemDefinedgrp-37rplc-66">
    <w:name w:val="cat-ExternalSystemDefined grp-37 rplc-66"/>
    <w:basedOn w:val="DefaultParagraphFont"/>
  </w:style>
  <w:style w:type="character" w:customStyle="1" w:styleId="cat-UserDefinedgrp-41rplc-67">
    <w:name w:val="cat-UserDefined grp-41 rplc-67"/>
    <w:basedOn w:val="DefaultParagraphFont"/>
  </w:style>
  <w:style w:type="character" w:customStyle="1" w:styleId="cat-UserDefinedgrp-42rplc-70">
    <w:name w:val="cat-UserDefined grp-42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